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726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3"/>
        <w:gridCol w:w="5285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19 сентября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Медведева </w:t>
      </w:r>
      <w:r>
        <w:rPr>
          <w:rStyle w:val="cat-UserDefinedgrp-30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место работы</w:t>
      </w:r>
      <w:r>
        <w:rPr>
          <w:rFonts w:ascii="Times New Roman" w:eastAsia="Times New Roman" w:hAnsi="Times New Roman" w:cs="Times New Roman"/>
          <w:sz w:val="28"/>
          <w:szCs w:val="28"/>
        </w:rPr>
        <w:t>: сведения 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01.08.2024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18810086230000905126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30.06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546474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01.08.2024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18810086230000905126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01.08.2024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18810086230000905126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12.08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16.10.2024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6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30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0412365400805007262520172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9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9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955456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0rplc-7">
    <w:name w:val="cat-UserDefined grp-30 rplc-7"/>
    <w:basedOn w:val="DefaultParagraphFont"/>
  </w:style>
  <w:style w:type="character" w:customStyle="1" w:styleId="cat-ExternalSystemDefinedgrp-28rplc-8">
    <w:name w:val="cat-ExternalSystemDefined grp-28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UserDefinedgrp-31rplc-12">
    <w:name w:val="cat-UserDefined grp-31 rplc-12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20rplc-17">
    <w:name w:val="cat-Sum grp-20 rplc-17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UserDefinedgrp-30rplc-30">
    <w:name w:val="cat-UserDefined grp-30 rplc-30"/>
    <w:basedOn w:val="DefaultParagraphFont"/>
  </w:style>
  <w:style w:type="character" w:customStyle="1" w:styleId="cat-Sumgrp-21rplc-31">
    <w:name w:val="cat-Sum grp-21 rplc-31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Addressgrp-6rplc-39">
    <w:name w:val="cat-Address grp-6 rplc-39"/>
    <w:basedOn w:val="DefaultParagraphFont"/>
  </w:style>
  <w:style w:type="character" w:customStyle="1" w:styleId="cat-Addressgrp-8rplc-40">
    <w:name w:val="cat-Address grp-8 rplc-40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FIOgrp-19rplc-42">
    <w:name w:val="cat-FIO grp-19 rplc-42"/>
    <w:basedOn w:val="DefaultParagraphFont"/>
  </w:style>
  <w:style w:type="character" w:customStyle="1" w:styleId="cat-FIOgrp-19rplc-43">
    <w:name w:val="cat-FIO grp-19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641B1-17CC-46EE-8670-6448B239A9C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